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1A8" w:rsidRDefault="00F0382C">
      <w:r>
        <w:rPr>
          <w:rFonts w:ascii="標楷體" w:eastAsia="標楷體" w:hAnsi="標楷體"/>
          <w:sz w:val="24"/>
        </w:rPr>
        <w:br/>
      </w:r>
      <w:r>
        <w:rPr>
          <w:rFonts w:ascii="標楷體" w:eastAsia="標楷體" w:hAnsi="標楷體"/>
          <w:sz w:val="24"/>
        </w:rPr>
        <w:br/>
      </w:r>
      <w:r>
        <w:rPr>
          <w:rFonts w:ascii="標楷體" w:eastAsia="標楷體" w:hAnsi="標楷體"/>
          <w:sz w:val="24"/>
        </w:rPr>
        <w:br/>
      </w:r>
      <w:r>
        <w:rPr>
          <w:rFonts w:ascii="標楷體" w:eastAsia="標楷體" w:hAnsi="標楷體"/>
          <w:sz w:val="24"/>
        </w:rPr>
        <w:br/>
      </w:r>
    </w:p>
    <w:p w:rsidR="003C61A8" w:rsidRPr="00F0382C" w:rsidRDefault="00F0382C">
      <w:pPr>
        <w:jc w:val="center"/>
        <w:rPr>
          <w:sz w:val="80"/>
          <w:szCs w:val="80"/>
          <w:lang w:eastAsia="zh-TW"/>
        </w:rPr>
      </w:pPr>
      <w:r w:rsidRPr="00F0382C">
        <w:rPr>
          <w:rFonts w:ascii="標楷體" w:eastAsia="標楷體" w:hAnsi="標楷體"/>
          <w:b/>
          <w:sz w:val="80"/>
          <w:szCs w:val="80"/>
          <w:lang w:eastAsia="zh-TW"/>
        </w:rPr>
        <w:t>佛光大學</w:t>
      </w:r>
      <w:r w:rsidRPr="00F0382C">
        <w:rPr>
          <w:rFonts w:ascii="標楷體" w:eastAsia="標楷體" w:hAnsi="標楷體"/>
          <w:b/>
          <w:sz w:val="80"/>
          <w:szCs w:val="80"/>
          <w:lang w:eastAsia="zh-TW"/>
        </w:rPr>
        <w:br/>
      </w:r>
      <w:r w:rsidRPr="00F0382C">
        <w:rPr>
          <w:rFonts w:ascii="標楷體" w:eastAsia="標楷體" w:hAnsi="標楷體"/>
          <w:b/>
          <w:sz w:val="80"/>
          <w:szCs w:val="80"/>
          <w:lang w:eastAsia="zh-TW"/>
        </w:rPr>
        <w:t>校外實習總心得報告</w:t>
      </w:r>
    </w:p>
    <w:p w:rsidR="00F0382C" w:rsidRDefault="00F0382C">
      <w:pPr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br/>
      </w:r>
    </w:p>
    <w:p w:rsidR="00F0382C" w:rsidRDefault="00F0382C">
      <w:pPr>
        <w:rPr>
          <w:rFonts w:ascii="標楷體" w:eastAsia="標楷體" w:hAnsi="標楷體"/>
          <w:sz w:val="24"/>
          <w:lang w:eastAsia="zh-TW"/>
        </w:rPr>
      </w:pPr>
    </w:p>
    <w:p w:rsidR="00F0382C" w:rsidRDefault="00F0382C">
      <w:pPr>
        <w:rPr>
          <w:rFonts w:ascii="標楷體" w:eastAsia="標楷體" w:hAnsi="標楷體"/>
          <w:sz w:val="24"/>
          <w:lang w:eastAsia="zh-TW"/>
        </w:rPr>
      </w:pPr>
    </w:p>
    <w:p w:rsidR="00F0382C" w:rsidRDefault="00F0382C">
      <w:pPr>
        <w:rPr>
          <w:rFonts w:ascii="標楷體" w:eastAsia="標楷體" w:hAnsi="標楷體"/>
          <w:sz w:val="24"/>
          <w:lang w:eastAsia="zh-TW"/>
        </w:rPr>
      </w:pPr>
    </w:p>
    <w:p w:rsidR="003C61A8" w:rsidRDefault="00F0382C">
      <w:pPr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br/>
      </w:r>
      <w:r>
        <w:rPr>
          <w:rFonts w:ascii="標楷體" w:eastAsia="標楷體" w:hAnsi="標楷體"/>
          <w:sz w:val="24"/>
          <w:lang w:eastAsia="zh-TW"/>
        </w:rPr>
        <w:br/>
      </w:r>
    </w:p>
    <w:p w:rsidR="003C61A8" w:rsidRPr="00F0382C" w:rsidRDefault="00F0382C">
      <w:pPr>
        <w:jc w:val="center"/>
        <w:rPr>
          <w:sz w:val="28"/>
          <w:lang w:eastAsia="zh-TW"/>
        </w:rPr>
      </w:pPr>
      <w:r w:rsidRPr="00F0382C">
        <w:rPr>
          <w:rFonts w:ascii="標楷體" w:eastAsia="標楷體" w:hAnsi="標楷體"/>
          <w:sz w:val="32"/>
          <w:lang w:eastAsia="zh-TW"/>
        </w:rPr>
        <w:t>系</w:t>
      </w:r>
      <w:proofErr w:type="gramStart"/>
      <w:r w:rsidRPr="00F0382C">
        <w:rPr>
          <w:rFonts w:ascii="標楷體" w:eastAsia="標楷體" w:hAnsi="標楷體"/>
          <w:sz w:val="32"/>
          <w:lang w:eastAsia="zh-TW"/>
        </w:rPr>
        <w:t>所年級</w:t>
      </w:r>
      <w:proofErr w:type="gramEnd"/>
      <w:r w:rsidRPr="00F0382C">
        <w:rPr>
          <w:rFonts w:ascii="標楷體" w:eastAsia="標楷體" w:hAnsi="標楷體"/>
          <w:sz w:val="32"/>
          <w:lang w:eastAsia="zh-TW"/>
        </w:rPr>
        <w:t>：</w:t>
      </w:r>
      <w:r>
        <w:rPr>
          <w:rFonts w:ascii="標楷體" w:eastAsia="標楷體" w:hAnsi="標楷體" w:hint="eastAsia"/>
          <w:sz w:val="32"/>
          <w:lang w:eastAsia="zh-TW"/>
        </w:rPr>
        <w:t>OOOO</w:t>
      </w:r>
      <w:r w:rsidRPr="00F0382C">
        <w:rPr>
          <w:rFonts w:ascii="標楷體" w:eastAsia="標楷體" w:hAnsi="標楷體"/>
          <w:sz w:val="32"/>
          <w:lang w:eastAsia="zh-TW"/>
        </w:rPr>
        <w:t>學系</w:t>
      </w:r>
      <w:r w:rsidRPr="00F0382C">
        <w:rPr>
          <w:rFonts w:ascii="標楷體" w:eastAsia="標楷體" w:hAnsi="標楷體"/>
          <w:sz w:val="32"/>
          <w:lang w:eastAsia="zh-TW"/>
        </w:rPr>
        <w:t xml:space="preserve"> </w:t>
      </w:r>
      <w:r>
        <w:rPr>
          <w:rFonts w:ascii="標楷體" w:eastAsia="標楷體" w:hAnsi="標楷體" w:hint="eastAsia"/>
          <w:sz w:val="32"/>
          <w:lang w:eastAsia="zh-TW"/>
        </w:rPr>
        <w:t>O</w:t>
      </w:r>
      <w:r w:rsidRPr="00F0382C">
        <w:rPr>
          <w:rFonts w:ascii="標楷體" w:eastAsia="標楷體" w:hAnsi="標楷體"/>
          <w:sz w:val="32"/>
          <w:lang w:eastAsia="zh-TW"/>
        </w:rPr>
        <w:t>年級</w:t>
      </w:r>
      <w:r w:rsidRPr="00F0382C">
        <w:rPr>
          <w:rFonts w:ascii="標楷體" w:eastAsia="標楷體" w:hAnsi="標楷體"/>
          <w:sz w:val="32"/>
          <w:lang w:eastAsia="zh-TW"/>
        </w:rPr>
        <w:br/>
      </w:r>
      <w:r w:rsidRPr="00F0382C">
        <w:rPr>
          <w:rFonts w:ascii="標楷體" w:eastAsia="標楷體" w:hAnsi="標楷體"/>
          <w:sz w:val="32"/>
          <w:lang w:eastAsia="zh-TW"/>
        </w:rPr>
        <w:t>學生姓名：王小明</w:t>
      </w:r>
      <w:r w:rsidRPr="00F0382C">
        <w:rPr>
          <w:rFonts w:ascii="標楷體" w:eastAsia="標楷體" w:hAnsi="標楷體"/>
          <w:sz w:val="32"/>
          <w:lang w:eastAsia="zh-TW"/>
        </w:rPr>
        <w:br/>
      </w:r>
      <w:r w:rsidRPr="00F0382C">
        <w:rPr>
          <w:rFonts w:ascii="標楷體" w:eastAsia="標楷體" w:hAnsi="標楷體"/>
          <w:sz w:val="32"/>
          <w:lang w:eastAsia="zh-TW"/>
        </w:rPr>
        <w:t>學號：</w:t>
      </w:r>
      <w:r w:rsidRPr="00F0382C">
        <w:rPr>
          <w:rFonts w:ascii="標楷體" w:eastAsia="標楷體" w:hAnsi="標楷體"/>
          <w:sz w:val="32"/>
          <w:lang w:eastAsia="zh-TW"/>
        </w:rPr>
        <w:t>410888999</w:t>
      </w:r>
      <w:r w:rsidRPr="00F0382C">
        <w:rPr>
          <w:rFonts w:ascii="標楷體" w:eastAsia="標楷體" w:hAnsi="標楷體"/>
          <w:sz w:val="32"/>
          <w:lang w:eastAsia="zh-TW"/>
        </w:rPr>
        <w:br/>
      </w:r>
      <w:r w:rsidRPr="00F0382C">
        <w:rPr>
          <w:rFonts w:ascii="標楷體" w:eastAsia="標楷體" w:hAnsi="標楷體"/>
          <w:sz w:val="32"/>
          <w:lang w:eastAsia="zh-TW"/>
        </w:rPr>
        <w:t>實習單位：</w:t>
      </w:r>
      <w:r>
        <w:rPr>
          <w:rFonts w:ascii="標楷體" w:eastAsia="標楷體" w:hAnsi="標楷體" w:hint="eastAsia"/>
          <w:sz w:val="32"/>
          <w:lang w:eastAsia="zh-TW"/>
        </w:rPr>
        <w:t>OOOOOO公司</w:t>
      </w:r>
      <w:r w:rsidRPr="00F0382C">
        <w:rPr>
          <w:rFonts w:ascii="標楷體" w:eastAsia="標楷體" w:hAnsi="標楷體"/>
          <w:sz w:val="32"/>
          <w:lang w:eastAsia="zh-TW"/>
        </w:rPr>
        <w:br/>
      </w:r>
      <w:r w:rsidRPr="00F0382C">
        <w:rPr>
          <w:rFonts w:ascii="標楷體" w:eastAsia="標楷體" w:hAnsi="標楷體"/>
          <w:sz w:val="32"/>
          <w:lang w:eastAsia="zh-TW"/>
        </w:rPr>
        <w:t>實習期間：</w:t>
      </w:r>
      <w:r w:rsidRPr="00F0382C">
        <w:rPr>
          <w:rFonts w:ascii="標楷體" w:eastAsia="標楷體" w:hAnsi="標楷體"/>
          <w:sz w:val="32"/>
          <w:lang w:eastAsia="zh-TW"/>
        </w:rPr>
        <w:t xml:space="preserve">2024 </w:t>
      </w:r>
      <w:r w:rsidRPr="00F0382C">
        <w:rPr>
          <w:rFonts w:ascii="標楷體" w:eastAsia="標楷體" w:hAnsi="標楷體"/>
          <w:sz w:val="32"/>
          <w:lang w:eastAsia="zh-TW"/>
        </w:rPr>
        <w:t>年</w:t>
      </w:r>
      <w:r w:rsidRPr="00F0382C">
        <w:rPr>
          <w:rFonts w:ascii="標楷體" w:eastAsia="標楷體" w:hAnsi="標楷體"/>
          <w:sz w:val="32"/>
          <w:lang w:eastAsia="zh-TW"/>
        </w:rPr>
        <w:t xml:space="preserve"> 7 </w:t>
      </w:r>
      <w:r w:rsidRPr="00F0382C">
        <w:rPr>
          <w:rFonts w:ascii="標楷體" w:eastAsia="標楷體" w:hAnsi="標楷體"/>
          <w:sz w:val="32"/>
          <w:lang w:eastAsia="zh-TW"/>
        </w:rPr>
        <w:t>月</w:t>
      </w:r>
      <w:r w:rsidRPr="00F0382C">
        <w:rPr>
          <w:rFonts w:ascii="標楷體" w:eastAsia="標楷體" w:hAnsi="標楷體"/>
          <w:sz w:val="32"/>
          <w:lang w:eastAsia="zh-TW"/>
        </w:rPr>
        <w:t xml:space="preserve"> 1 </w:t>
      </w:r>
      <w:r w:rsidRPr="00F0382C">
        <w:rPr>
          <w:rFonts w:ascii="標楷體" w:eastAsia="標楷體" w:hAnsi="標楷體"/>
          <w:sz w:val="32"/>
          <w:lang w:eastAsia="zh-TW"/>
        </w:rPr>
        <w:t>日</w:t>
      </w:r>
      <w:r w:rsidRPr="00F0382C">
        <w:rPr>
          <w:rFonts w:ascii="標楷體" w:eastAsia="標楷體" w:hAnsi="標楷體"/>
          <w:sz w:val="32"/>
          <w:lang w:eastAsia="zh-TW"/>
        </w:rPr>
        <w:t xml:space="preserve"> </w:t>
      </w:r>
      <w:r w:rsidRPr="00F0382C">
        <w:rPr>
          <w:rFonts w:ascii="標楷體" w:eastAsia="標楷體" w:hAnsi="標楷體"/>
          <w:sz w:val="32"/>
          <w:lang w:eastAsia="zh-TW"/>
        </w:rPr>
        <w:t>至</w:t>
      </w:r>
      <w:r w:rsidRPr="00F0382C">
        <w:rPr>
          <w:rFonts w:ascii="標楷體" w:eastAsia="標楷體" w:hAnsi="標楷體"/>
          <w:sz w:val="32"/>
          <w:lang w:eastAsia="zh-TW"/>
        </w:rPr>
        <w:t xml:space="preserve"> 2024 </w:t>
      </w:r>
      <w:r w:rsidRPr="00F0382C">
        <w:rPr>
          <w:rFonts w:ascii="標楷體" w:eastAsia="標楷體" w:hAnsi="標楷體"/>
          <w:sz w:val="32"/>
          <w:lang w:eastAsia="zh-TW"/>
        </w:rPr>
        <w:t>年</w:t>
      </w:r>
      <w:r w:rsidRPr="00F0382C">
        <w:rPr>
          <w:rFonts w:ascii="標楷體" w:eastAsia="標楷體" w:hAnsi="標楷體"/>
          <w:sz w:val="32"/>
          <w:lang w:eastAsia="zh-TW"/>
        </w:rPr>
        <w:t xml:space="preserve"> 9 </w:t>
      </w:r>
      <w:r w:rsidRPr="00F0382C">
        <w:rPr>
          <w:rFonts w:ascii="標楷體" w:eastAsia="標楷體" w:hAnsi="標楷體"/>
          <w:sz w:val="32"/>
          <w:lang w:eastAsia="zh-TW"/>
        </w:rPr>
        <w:t>月</w:t>
      </w:r>
      <w:r w:rsidRPr="00F0382C">
        <w:rPr>
          <w:rFonts w:ascii="標楷體" w:eastAsia="標楷體" w:hAnsi="標楷體"/>
          <w:sz w:val="32"/>
          <w:lang w:eastAsia="zh-TW"/>
        </w:rPr>
        <w:t xml:space="preserve"> 30 </w:t>
      </w:r>
      <w:r w:rsidRPr="00F0382C">
        <w:rPr>
          <w:rFonts w:ascii="標楷體" w:eastAsia="標楷體" w:hAnsi="標楷體"/>
          <w:sz w:val="32"/>
          <w:lang w:eastAsia="zh-TW"/>
        </w:rPr>
        <w:t>日</w:t>
      </w:r>
    </w:p>
    <w:p w:rsidR="003C61A8" w:rsidRDefault="00F0382C">
      <w:pPr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br w:type="page"/>
      </w:r>
    </w:p>
    <w:p w:rsidR="003C61A8" w:rsidRDefault="00F0382C">
      <w:pPr>
        <w:pStyle w:val="1"/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lastRenderedPageBreak/>
        <w:t>一、實習目標與期待</w:t>
      </w:r>
    </w:p>
    <w:p w:rsidR="003C61A8" w:rsidRDefault="00F0382C">
      <w:pPr>
        <w:rPr>
          <w:lang w:eastAsia="zh-TW"/>
        </w:rPr>
      </w:pP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本次實習的主要目標在於結合課堂所學</w:t>
      </w:r>
      <w:r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…</w:t>
      </w:r>
      <w:proofErr w:type="gramStart"/>
      <w:r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…</w:t>
      </w:r>
      <w:proofErr w:type="gramEnd"/>
    </w:p>
    <w:p w:rsidR="003C61A8" w:rsidRDefault="00F0382C">
      <w:pPr>
        <w:pStyle w:val="1"/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t>二、實習內容與參與事項</w:t>
      </w:r>
    </w:p>
    <w:p w:rsidR="00F0382C" w:rsidRPr="00F0382C" w:rsidRDefault="00F0382C">
      <w:pPr>
        <w:rPr>
          <w:rFonts w:ascii="標楷體" w:eastAsia="標楷體" w:hAnsi="標楷體"/>
          <w:color w:val="BFBFBF" w:themeColor="background1" w:themeShade="BF"/>
          <w:sz w:val="24"/>
          <w:lang w:eastAsia="zh-TW"/>
        </w:rPr>
      </w:pP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實習</w:t>
      </w:r>
      <w:proofErr w:type="gramStart"/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期間，</w:t>
      </w:r>
      <w:proofErr w:type="gramEnd"/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我主要隸屬於「</w:t>
      </w:r>
      <w:r w:rsidRPr="00F0382C">
        <w:rPr>
          <w:rFonts w:ascii="標楷體" w:eastAsia="標楷體" w:hAnsi="標楷體" w:hint="eastAsia"/>
          <w:color w:val="BFBFBF" w:themeColor="background1" w:themeShade="BF"/>
          <w:sz w:val="24"/>
          <w:lang w:eastAsia="zh-TW"/>
        </w:rPr>
        <w:t>OOOO</w:t>
      </w: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部門」，參與了以下幾項工作內容：</w:t>
      </w:r>
    </w:p>
    <w:p w:rsidR="00F0382C" w:rsidRDefault="00F0382C">
      <w:pPr>
        <w:rPr>
          <w:lang w:eastAsia="zh-TW"/>
        </w:rPr>
      </w:pPr>
    </w:p>
    <w:p w:rsidR="003C61A8" w:rsidRDefault="00F0382C">
      <w:pPr>
        <w:rPr>
          <w:lang w:eastAsia="zh-TW"/>
        </w:rPr>
      </w:pPr>
      <w:r>
        <w:rPr>
          <w:lang w:eastAsia="zh-TW"/>
        </w:rPr>
        <w:t xml:space="preserve"> </w:t>
      </w:r>
    </w:p>
    <w:p w:rsidR="003C61A8" w:rsidRDefault="00F0382C">
      <w:pPr>
        <w:pStyle w:val="1"/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t>三、學習成果與反思</w:t>
      </w:r>
    </w:p>
    <w:p w:rsidR="003C61A8" w:rsidRDefault="00F0382C">
      <w:pPr>
        <w:rPr>
          <w:lang w:eastAsia="zh-TW"/>
        </w:rPr>
      </w:pP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這次實習讓我深刻體會到「跨部門溝通」的重要性，從一開始對專業術語不熟悉，到後期能獨立完成會議記錄與簡報，都是非常大的成長。</w:t>
      </w: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br/>
      </w:r>
    </w:p>
    <w:p w:rsidR="00F0382C" w:rsidRDefault="00F0382C">
      <w:pPr>
        <w:rPr>
          <w:rFonts w:eastAsia="新細明體"/>
          <w:lang w:eastAsia="zh-TW"/>
        </w:rPr>
      </w:pPr>
    </w:p>
    <w:p w:rsidR="00F0382C" w:rsidRPr="00F0382C" w:rsidRDefault="00F0382C">
      <w:pPr>
        <w:rPr>
          <w:rFonts w:eastAsia="新細明體" w:hint="eastAsia"/>
          <w:lang w:eastAsia="zh-TW"/>
        </w:rPr>
      </w:pPr>
    </w:p>
    <w:p w:rsidR="003C61A8" w:rsidRDefault="00F0382C">
      <w:pPr>
        <w:pStyle w:val="1"/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t>四、實習照片分享</w:t>
      </w:r>
    </w:p>
    <w:p w:rsidR="003C61A8" w:rsidRDefault="00F0382C">
      <w:pPr>
        <w:rPr>
          <w:lang w:eastAsia="zh-TW"/>
        </w:rPr>
      </w:pP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以下為我在實習過程中所拍攝的照片：（請插入照片）</w:t>
      </w: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br/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48"/>
        <w:gridCol w:w="4348"/>
      </w:tblGrid>
      <w:tr w:rsidR="00F0382C" w:rsidRPr="00F0382C" w:rsidTr="00F0382C">
        <w:trPr>
          <w:trHeight w:val="2179"/>
        </w:trPr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0382C" w:rsidRPr="00F0382C" w:rsidTr="00F0382C"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  <w:r w:rsidRPr="00F0382C">
              <w:rPr>
                <w:rFonts w:ascii="標楷體" w:eastAsia="標楷體" w:hAnsi="標楷體" w:hint="eastAsia"/>
                <w:lang w:eastAsia="zh-TW"/>
              </w:rPr>
              <w:t>照片說明：</w:t>
            </w:r>
          </w:p>
        </w:tc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  <w:r w:rsidRPr="00F0382C">
              <w:rPr>
                <w:rFonts w:ascii="標楷體" w:eastAsia="標楷體" w:hAnsi="標楷體" w:hint="eastAsia"/>
                <w:lang w:eastAsia="zh-TW"/>
              </w:rPr>
              <w:t>照片說明：</w:t>
            </w:r>
          </w:p>
        </w:tc>
      </w:tr>
      <w:tr w:rsidR="00F0382C" w:rsidRPr="00F0382C" w:rsidTr="00F0382C">
        <w:trPr>
          <w:trHeight w:val="2271"/>
        </w:trPr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0382C" w:rsidRPr="00F0382C" w:rsidTr="00F0382C"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  <w:r w:rsidRPr="00F0382C">
              <w:rPr>
                <w:rFonts w:ascii="標楷體" w:eastAsia="標楷體" w:hAnsi="標楷體" w:hint="eastAsia"/>
                <w:lang w:eastAsia="zh-TW"/>
              </w:rPr>
              <w:t>照片說明：</w:t>
            </w:r>
          </w:p>
        </w:tc>
        <w:tc>
          <w:tcPr>
            <w:tcW w:w="4348" w:type="dxa"/>
          </w:tcPr>
          <w:p w:rsidR="00F0382C" w:rsidRPr="00F0382C" w:rsidRDefault="00F0382C">
            <w:pPr>
              <w:rPr>
                <w:rFonts w:ascii="標楷體" w:eastAsia="標楷體" w:hAnsi="標楷體"/>
                <w:lang w:eastAsia="zh-TW"/>
              </w:rPr>
            </w:pPr>
            <w:r w:rsidRPr="00F0382C">
              <w:rPr>
                <w:rFonts w:ascii="標楷體" w:eastAsia="標楷體" w:hAnsi="標楷體" w:hint="eastAsia"/>
                <w:lang w:eastAsia="zh-TW"/>
              </w:rPr>
              <w:t>照片說明：</w:t>
            </w:r>
          </w:p>
        </w:tc>
      </w:tr>
    </w:tbl>
    <w:p w:rsidR="00F0382C" w:rsidRDefault="00F0382C">
      <w:pPr>
        <w:rPr>
          <w:rFonts w:eastAsia="新細明體"/>
          <w:lang w:eastAsia="zh-TW"/>
        </w:rPr>
      </w:pPr>
    </w:p>
    <w:p w:rsidR="00F0382C" w:rsidRPr="00F0382C" w:rsidRDefault="00F0382C">
      <w:pPr>
        <w:rPr>
          <w:rFonts w:eastAsia="新細明體" w:hint="eastAsia"/>
          <w:lang w:eastAsia="zh-TW"/>
        </w:rPr>
      </w:pPr>
    </w:p>
    <w:p w:rsidR="003C61A8" w:rsidRDefault="00F0382C">
      <w:pPr>
        <w:pStyle w:val="1"/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t>五、未來展望與建議</w:t>
      </w:r>
    </w:p>
    <w:p w:rsidR="003C61A8" w:rsidRDefault="00F0382C">
      <w:pPr>
        <w:rPr>
          <w:lang w:eastAsia="zh-TW"/>
        </w:rPr>
      </w:pPr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透過這次實習，我更加確定未來想投身於非營利組織的企劃與行銷相關職務。建議未來實習單位可安排更多「部門輪調」機會，讓實習生能多元學習。也建議學弟妹實習前能</w:t>
      </w:r>
      <w:proofErr w:type="gramStart"/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釐</w:t>
      </w:r>
      <w:proofErr w:type="gramEnd"/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清自己想學什麼，並勇敢</w:t>
      </w:r>
      <w:bookmarkStart w:id="0" w:name="_GoBack"/>
      <w:bookmarkEnd w:id="0"/>
      <w:r w:rsidRPr="00F0382C">
        <w:rPr>
          <w:rFonts w:ascii="標楷體" w:eastAsia="標楷體" w:hAnsi="標楷體"/>
          <w:color w:val="BFBFBF" w:themeColor="background1" w:themeShade="BF"/>
          <w:sz w:val="24"/>
          <w:lang w:eastAsia="zh-TW"/>
        </w:rPr>
        <w:t>表達想法，才能真正學到東西。</w:t>
      </w:r>
    </w:p>
    <w:p w:rsidR="003C61A8" w:rsidRDefault="00F0382C">
      <w:pPr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br/>
      </w:r>
      <w:r>
        <w:rPr>
          <w:rFonts w:ascii="標楷體" w:eastAsia="標楷體" w:hAnsi="標楷體"/>
          <w:sz w:val="24"/>
          <w:lang w:eastAsia="zh-TW"/>
        </w:rPr>
        <w:t>學生簽名：</w:t>
      </w:r>
    </w:p>
    <w:p w:rsidR="003C61A8" w:rsidRDefault="00F0382C">
      <w:pPr>
        <w:rPr>
          <w:lang w:eastAsia="zh-TW"/>
        </w:rPr>
      </w:pPr>
      <w:r>
        <w:rPr>
          <w:rFonts w:ascii="標楷體" w:eastAsia="標楷體" w:hAnsi="標楷體"/>
          <w:sz w:val="24"/>
          <w:lang w:eastAsia="zh-TW"/>
        </w:rPr>
        <w:t>填寫日期：</w:t>
      </w:r>
      <w:r>
        <w:rPr>
          <w:rFonts w:ascii="標楷體" w:eastAsia="標楷體" w:hAnsi="標楷體"/>
          <w:sz w:val="24"/>
          <w:lang w:eastAsia="zh-TW"/>
        </w:rPr>
        <w:t xml:space="preserve">2025 </w:t>
      </w:r>
      <w:r>
        <w:rPr>
          <w:rFonts w:ascii="標楷體" w:eastAsia="標楷體" w:hAnsi="標楷體"/>
          <w:sz w:val="24"/>
          <w:lang w:eastAsia="zh-TW"/>
        </w:rPr>
        <w:t>年</w:t>
      </w:r>
      <w:r>
        <w:rPr>
          <w:rFonts w:ascii="標楷體" w:eastAsia="標楷體" w:hAnsi="標楷體"/>
          <w:sz w:val="24"/>
          <w:lang w:eastAsia="zh-TW"/>
        </w:rPr>
        <w:t xml:space="preserve"> 04 </w:t>
      </w:r>
      <w:r>
        <w:rPr>
          <w:rFonts w:ascii="標楷體" w:eastAsia="標楷體" w:hAnsi="標楷體"/>
          <w:sz w:val="24"/>
          <w:lang w:eastAsia="zh-TW"/>
        </w:rPr>
        <w:t>月</w:t>
      </w:r>
      <w:r>
        <w:rPr>
          <w:rFonts w:ascii="標楷體" w:eastAsia="標楷體" w:hAnsi="標楷體"/>
          <w:sz w:val="24"/>
          <w:lang w:eastAsia="zh-TW"/>
        </w:rPr>
        <w:t xml:space="preserve"> 07 </w:t>
      </w:r>
      <w:r>
        <w:rPr>
          <w:rFonts w:ascii="標楷體" w:eastAsia="標楷體" w:hAnsi="標楷體"/>
          <w:sz w:val="24"/>
          <w:lang w:eastAsia="zh-TW"/>
        </w:rPr>
        <w:t>日</w:t>
      </w:r>
    </w:p>
    <w:sectPr w:rsidR="003C61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61A8"/>
    <w:rsid w:val="00AA1D8D"/>
    <w:rsid w:val="00B47730"/>
    <w:rsid w:val="00CB0664"/>
    <w:rsid w:val="00F038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C3794"/>
  <w14:defaultImageDpi w14:val="300"/>
  <w15:docId w15:val="{31C46415-AE13-4A40-85DD-5CDC2CC7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57D7F0-D7D5-4D43-AA19-3A74162F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FGU-223</cp:lastModifiedBy>
  <cp:revision>2</cp:revision>
  <dcterms:created xsi:type="dcterms:W3CDTF">2025-04-07T02:23:00Z</dcterms:created>
  <dcterms:modified xsi:type="dcterms:W3CDTF">2025-04-07T02:23:00Z</dcterms:modified>
  <cp:category/>
</cp:coreProperties>
</file>